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Mini Project for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licuado de 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cafe con 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vaso de agua con limon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 con limon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estudiar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jugo de naranja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limorada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botella de agua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refresco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muchisimo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muy poco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eschuchar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Mini Project for Vocab 1</dc:title>
  <dcterms:created xsi:type="dcterms:W3CDTF">2021-10-11T17:17:39Z</dcterms:created>
  <dcterms:modified xsi:type="dcterms:W3CDTF">2021-10-11T17:17:39Z</dcterms:modified>
</cp:coreProperties>
</file>