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Mission Vocab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building or group of buildings used to house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place near mission-presidio system that would supply valuable goods to soldiers, priests, and natives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artificial supply of water to agricultural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bring a change in one's religious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fort occupied y Spanish soldiers to protect missions from Indian raid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art of designing and constructing buildings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catholic priest under a religious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Spanish settlement set up in Indian territory run by priests and occupied by Natives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faith, system, and practice of the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affect or sway a person or group of people</w:t>
            </w:r>
          </w:p>
        </w:tc>
      </w:tr>
    </w:tbl>
    <w:p>
      <w:pPr>
        <w:pStyle w:val="WordBankMedium"/>
      </w:pPr>
      <w:r>
        <w:t xml:space="preserve">   friar    </w:t>
      </w:r>
      <w:r>
        <w:t xml:space="preserve">   presidio    </w:t>
      </w:r>
      <w:r>
        <w:t xml:space="preserve">   town    </w:t>
      </w:r>
      <w:r>
        <w:t xml:space="preserve">   mission    </w:t>
      </w:r>
      <w:r>
        <w:t xml:space="preserve">   architecture     </w:t>
      </w:r>
      <w:r>
        <w:t xml:space="preserve">   irrigation    </w:t>
      </w:r>
      <w:r>
        <w:t xml:space="preserve">   Catholicism     </w:t>
      </w:r>
      <w:r>
        <w:t xml:space="preserve">   barracks    </w:t>
      </w:r>
      <w:r>
        <w:t xml:space="preserve">   influence    </w:t>
      </w:r>
      <w:r>
        <w:t xml:space="preserve">   convert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Mission Vocab  </dc:title>
  <dcterms:created xsi:type="dcterms:W3CDTF">2021-10-11T17:17:21Z</dcterms:created>
  <dcterms:modified xsi:type="dcterms:W3CDTF">2021-10-11T17:17:21Z</dcterms:modified>
</cp:coreProperties>
</file>