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Spanish,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Word(s) For: 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Word(s) For: 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Word(s) For: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Word(s) For: 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Word(s) For: 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Word(s) For: 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Word(s) For: What Are You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Word(s) For: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Word(s) For: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Word(s) For: 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Word(s) For: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Word(s) For: What Date Is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Word(s) For: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Word(s) For: Not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Word(s) For: October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Word(s) For: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Word(s) For: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Word(s) For: When Is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Word(s) For: 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Word(s) For: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Word(s) For: Fine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Word(s) For: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Word(s) For: How Are You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Word(s) For: Where Do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Word(s) For: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For: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Word(s) For: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Word(s) For: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Word(s) For: 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Word(s) For: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Word(s) For: 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Word(s) For: 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Spanish, Module 1</dc:title>
  <dcterms:created xsi:type="dcterms:W3CDTF">2021-10-11T17:22:17Z</dcterms:created>
  <dcterms:modified xsi:type="dcterms:W3CDTF">2021-10-11T17:22:17Z</dcterms:modified>
</cp:coreProperties>
</file>