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Module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Veo la 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It's stormy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Está nublado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climate is 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Casi 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go for a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Often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There are showers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niebla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Almost 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al polideportivo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go to the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tormenta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It's good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chubascos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go to the shopping centre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Llueve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weather is changeable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clima es soleado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It's 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menudo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It's snowing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Voy de paseo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It's 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clima es caluroso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climate is sunny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vez en cuando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It's foggy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Voy a un centeo comercial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From time to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 mal 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 watch 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tiempo es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It's bad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buen 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 go the sports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Module 1b</dc:title>
  <dcterms:created xsi:type="dcterms:W3CDTF">2021-10-11T17:17:16Z</dcterms:created>
  <dcterms:modified xsi:type="dcterms:W3CDTF">2021-10-11T17:17:16Z</dcterms:modified>
</cp:coreProperties>
</file>