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Module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abogado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acusado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castigo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policía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ladrón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crimén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jurado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Necesitar ayuda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esposas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identificacíon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testigo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policía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juez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victima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acusador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cárcel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Module 4 Vocabulary</dc:title>
  <dcterms:created xsi:type="dcterms:W3CDTF">2021-10-11T17:16:24Z</dcterms:created>
  <dcterms:modified xsi:type="dcterms:W3CDTF">2021-10-11T17:16:24Z</dcterms:modified>
</cp:coreProperties>
</file>