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Months and Days of the Week!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domingo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jueves    </w:t>
      </w:r>
      <w:r>
        <w:t xml:space="preserve">   miércoles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Sábado    </w:t>
      </w:r>
      <w:r>
        <w:t xml:space="preserve">   viernes    </w:t>
      </w:r>
      <w:r>
        <w:t xml:space="preserve">   martes,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Months and Days of the Week!</dc:title>
  <dcterms:created xsi:type="dcterms:W3CDTF">2021-10-11T17:16:54Z</dcterms:created>
  <dcterms:modified xsi:type="dcterms:W3CDTF">2021-10-11T17:16:54Z</dcterms:modified>
</cp:coreProperties>
</file>