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Hasta luego    </w:t>
      </w:r>
      <w:r>
        <w:t xml:space="preserve">   Buenos Dias    </w:t>
      </w:r>
      <w:r>
        <w:t xml:space="preserve">   Feliz Navidad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Invierno    </w:t>
      </w:r>
      <w:r>
        <w:t xml:space="preserve">   Otoño    </w:t>
      </w:r>
      <w:r>
        <w:t xml:space="preserve">   Verano    </w:t>
      </w:r>
      <w:r>
        <w:t xml:space="preserve">   Primavera    </w:t>
      </w:r>
      <w:r>
        <w:t xml:space="preserve">   Frio    </w:t>
      </w:r>
      <w:r>
        <w:t xml:space="preserve">   Calor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</dc:title>
  <dcterms:created xsi:type="dcterms:W3CDTF">2021-10-11T17:17:02Z</dcterms:created>
  <dcterms:modified xsi:type="dcterms:W3CDTF">2021-10-11T17:17:02Z</dcterms:modified>
</cp:coreProperties>
</file>