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Longer</w:t>
            </w:r>
          </w:p>
        </w:tc>
      </w:tr>
    </w:tbl>
    <w:p>
      <w:pPr>
        <w:pStyle w:val="WordBankLarge"/>
      </w:pPr>
      <w:r>
        <w:t xml:space="preserve">   Ver    </w:t>
      </w:r>
      <w:r>
        <w:t xml:space="preserve">   Pulsera    </w:t>
      </w:r>
      <w:r>
        <w:t xml:space="preserve">   Perfectamente    </w:t>
      </w:r>
      <w:r>
        <w:t xml:space="preserve">   Despedido    </w:t>
      </w:r>
      <w:r>
        <w:t xml:space="preserve">   Energia    </w:t>
      </w:r>
      <w:r>
        <w:t xml:space="preserve">   Método    </w:t>
      </w:r>
      <w:r>
        <w:t xml:space="preserve">   Idiota    </w:t>
      </w:r>
      <w:r>
        <w:t xml:space="preserve">   Aporrear    </w:t>
      </w:r>
      <w:r>
        <w:t xml:space="preserve">   Rebrote    </w:t>
      </w:r>
      <w:r>
        <w:t xml:space="preserve">   Ejercicio    </w:t>
      </w:r>
      <w:r>
        <w:t xml:space="preserve">   Circular    </w:t>
      </w:r>
      <w:r>
        <w:t xml:space="preserve">   Más    </w:t>
      </w:r>
      <w:r>
        <w:t xml:space="preserve">   Tamoño    </w:t>
      </w:r>
      <w:r>
        <w:t xml:space="preserve">   Músculo    </w:t>
      </w:r>
      <w:r>
        <w:t xml:space="preserve">  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Movie Crossword</dc:title>
  <dcterms:created xsi:type="dcterms:W3CDTF">2021-10-11T17:17:07Z</dcterms:created>
  <dcterms:modified xsi:type="dcterms:W3CDTF">2021-10-11T17:17:07Z</dcterms:modified>
</cp:coreProperties>
</file>