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Charles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Roberto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Frances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Raquel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Anthony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Susanna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Elizabeth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Francisco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Rachel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Catalina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John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Cristina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Philip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Antonio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Susan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Lucia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Catherine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Carlos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Lucy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Felipe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Michael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Miguel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Robert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Patricio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Patrick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Elizabet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Christine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James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Names</dc:title>
  <dcterms:created xsi:type="dcterms:W3CDTF">2021-10-11T17:16:47Z</dcterms:created>
  <dcterms:modified xsi:type="dcterms:W3CDTF">2021-10-11T17:16:47Z</dcterms:modified>
</cp:coreProperties>
</file>