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prepare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take; to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look (at); to  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have 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buy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talk; to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look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arrive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end; to finish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work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Nouns</dc:title>
  <dcterms:created xsi:type="dcterms:W3CDTF">2021-10-11T17:16:19Z</dcterms:created>
  <dcterms:modified xsi:type="dcterms:W3CDTF">2021-10-11T17:16:19Z</dcterms:modified>
</cp:coreProperties>
</file>