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Nouns Found at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 Protector Para Sol    </w:t>
      </w:r>
      <w:r>
        <w:t xml:space="preserve">   El Sol    </w:t>
      </w:r>
      <w:r>
        <w:t xml:space="preserve">   La Alga Marina    </w:t>
      </w:r>
      <w:r>
        <w:t xml:space="preserve">   La Arena    </w:t>
      </w:r>
      <w:r>
        <w:t xml:space="preserve">   La Marea    </w:t>
      </w:r>
      <w:r>
        <w:t xml:space="preserve">   La Onda    </w:t>
      </w:r>
      <w:r>
        <w:t xml:space="preserve">   La Orilla    </w:t>
      </w:r>
      <w:r>
        <w:t xml:space="preserve">   La Toalla    </w:t>
      </w:r>
      <w:r>
        <w:t xml:space="preserve">   Las Paraguas    </w:t>
      </w:r>
      <w:r>
        <w:t xml:space="preserve">   Los Lentes De 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Nouns Found at the Beach</dc:title>
  <dcterms:created xsi:type="dcterms:W3CDTF">2021-10-11T17:16:04Z</dcterms:created>
  <dcterms:modified xsi:type="dcterms:W3CDTF">2021-10-11T17:16:04Z</dcterms:modified>
</cp:coreProperties>
</file>