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Number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CINCUENTA Y CINCO    </w:t>
      </w:r>
      <w:r>
        <w:t xml:space="preserve">   CUARENTA Y OCHO    </w:t>
      </w:r>
      <w:r>
        <w:t xml:space="preserve">   OCHENTA Y UNO    </w:t>
      </w:r>
      <w:r>
        <w:t xml:space="preserve">   QUINCE    </w:t>
      </w:r>
      <w:r>
        <w:t xml:space="preserve">   SETENTA Y CINCO    </w:t>
      </w:r>
      <w:r>
        <w:t xml:space="preserve">   TREINTA    </w:t>
      </w:r>
      <w:r>
        <w:t xml:space="preserve">   TREINTA Y SEIS    </w:t>
      </w:r>
      <w:r>
        <w:t xml:space="preserve">   TREINTA Y UNO    </w:t>
      </w:r>
      <w:r>
        <w:t xml:space="preserve">   VEINTIDS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 Word Search</dc:title>
  <dcterms:created xsi:type="dcterms:W3CDTF">2021-10-11T17:17:10Z</dcterms:created>
  <dcterms:modified xsi:type="dcterms:W3CDTF">2021-10-11T17:17:10Z</dcterms:modified>
</cp:coreProperties>
</file>