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Nueve - 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 +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Siete - 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 +  Seis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Diez - seis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Ocho + Tres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Doce - 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+ 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Cuatro + Siete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Doce - Cinco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Siete + 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- 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</dc:title>
  <dcterms:created xsi:type="dcterms:W3CDTF">2021-10-11T17:16:49Z</dcterms:created>
  <dcterms:modified xsi:type="dcterms:W3CDTF">2021-10-11T17:16:49Z</dcterms:modified>
</cp:coreProperties>
</file>