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Cien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Ochenta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Sesenta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Noventa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Veinte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Cuarenta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Setenta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Cincuenta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Treinta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DIez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Numbers</dc:title>
  <dcterms:created xsi:type="dcterms:W3CDTF">2021-10-11T17:17:43Z</dcterms:created>
  <dcterms:modified xsi:type="dcterms:W3CDTF">2021-10-11T17:17:43Z</dcterms:modified>
</cp:coreProperties>
</file>