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cincuenta    </w:t>
      </w:r>
      <w:r>
        <w:t xml:space="preserve">   cuarenta y cinco    </w:t>
      </w:r>
      <w:r>
        <w:t xml:space="preserve">   cuarenta    </w:t>
      </w:r>
      <w:r>
        <w:t xml:space="preserve">   treinta y cinco    </w:t>
      </w:r>
      <w:r>
        <w:t xml:space="preserve">   treinta    </w:t>
      </w:r>
      <w:r>
        <w:t xml:space="preserve">   veinticinco    </w:t>
      </w:r>
      <w:r>
        <w:t xml:space="preserve">   veinte    </w:t>
      </w:r>
      <w:r>
        <w:t xml:space="preserve">   quince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1-50</dc:title>
  <dcterms:created xsi:type="dcterms:W3CDTF">2021-10-11T17:18:12Z</dcterms:created>
  <dcterms:modified xsi:type="dcterms:W3CDTF">2021-10-11T17:18:12Z</dcterms:modified>
</cp:coreProperties>
</file>