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once    </w:t>
      </w:r>
      <w:r>
        <w:t xml:space="preserve">   catorce    </w:t>
      </w:r>
      <w:r>
        <w:t xml:space="preserve">   cinco    </w:t>
      </w:r>
      <w:r>
        <w:t xml:space="preserve">   cuatro    </w:t>
      </w:r>
      <w:r>
        <w:t xml:space="preserve">   diecinueve    </w:t>
      </w:r>
      <w:r>
        <w:t xml:space="preserve">   diecseis    </w:t>
      </w:r>
      <w:r>
        <w:t xml:space="preserve">   diez    </w:t>
      </w:r>
      <w:r>
        <w:t xml:space="preserve">   doce    </w:t>
      </w:r>
      <w:r>
        <w:t xml:space="preserve">   nueve    </w:t>
      </w:r>
      <w:r>
        <w:t xml:space="preserve">   seis    </w:t>
      </w:r>
      <w:r>
        <w:t xml:space="preserve">   siete    </w:t>
      </w:r>
      <w:r>
        <w:t xml:space="preserve">   treinta    </w:t>
      </w:r>
      <w:r>
        <w:t xml:space="preserve">   tres    </w:t>
      </w:r>
      <w:r>
        <w:t xml:space="preserve">   trienta y uno    </w:t>
      </w:r>
      <w:r>
        <w:t xml:space="preserve">   veinte    </w:t>
      </w:r>
      <w:r>
        <w:t xml:space="preserve">   veinticinco    </w:t>
      </w:r>
      <w:r>
        <w:t xml:space="preserve">   veintidos    </w:t>
      </w:r>
      <w:r>
        <w:t xml:space="preserve">   veintiocho    </w:t>
      </w:r>
      <w:r>
        <w:t xml:space="preserve">   veintiseis    </w:t>
      </w:r>
      <w:r>
        <w:t xml:space="preserve">   veintitres    </w:t>
      </w:r>
      <w:r>
        <w:t xml:space="preserve">   veintiuno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2021-10-11T17:18:15Z</dcterms:created>
  <dcterms:modified xsi:type="dcterms:W3CDTF">2021-10-11T17:18:15Z</dcterms:modified>
</cp:coreProperties>
</file>