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5-100 by 5's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noventacinco    </w:t>
      </w:r>
      <w:r>
        <w:t xml:space="preserve">   noventa    </w:t>
      </w:r>
      <w:r>
        <w:t xml:space="preserve">   ochentacinco    </w:t>
      </w:r>
      <w:r>
        <w:t xml:space="preserve">   ochenta    </w:t>
      </w:r>
      <w:r>
        <w:t xml:space="preserve">   setentacinco    </w:t>
      </w:r>
      <w:r>
        <w:t xml:space="preserve">   setenta    </w:t>
      </w:r>
      <w:r>
        <w:t xml:space="preserve">   sesentacinco    </w:t>
      </w:r>
      <w:r>
        <w:t xml:space="preserve">   sesenta    </w:t>
      </w:r>
      <w:r>
        <w:t xml:space="preserve">   cincuentacinco    </w:t>
      </w:r>
      <w:r>
        <w:t xml:space="preserve">   cincuenta    </w:t>
      </w:r>
      <w:r>
        <w:t xml:space="preserve">   cuarentacinco    </w:t>
      </w:r>
      <w:r>
        <w:t xml:space="preserve">   cuarenta    </w:t>
      </w:r>
      <w:r>
        <w:t xml:space="preserve">   treintacinco    </w:t>
      </w:r>
      <w:r>
        <w:t xml:space="preserve">   treinta    </w:t>
      </w:r>
      <w:r>
        <w:t xml:space="preserve">   veinticinco    </w:t>
      </w:r>
      <w:r>
        <w:t xml:space="preserve">   veinte    </w:t>
      </w:r>
      <w:r>
        <w:t xml:space="preserve">   quince    </w:t>
      </w:r>
      <w:r>
        <w:t xml:space="preserve">   diez    </w:t>
      </w:r>
      <w:r>
        <w:t xml:space="preserve">   cinco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5-100 by 5's</dc:title>
  <dcterms:created xsi:type="dcterms:W3CDTF">2021-10-11T17:16:58Z</dcterms:created>
  <dcterms:modified xsi:type="dcterms:W3CDTF">2021-10-11T17:16:58Z</dcterms:modified>
</cp:coreProperties>
</file>