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Cient    </w:t>
      </w:r>
      <w:r>
        <w:t xml:space="preserve">   cinco    </w:t>
      </w:r>
      <w:r>
        <w:t xml:space="preserve">   Cincuenta    </w:t>
      </w:r>
      <w:r>
        <w:t xml:space="preserve">   Cuarenta    </w:t>
      </w:r>
      <w:r>
        <w:t xml:space="preserve">   Cuarenta y cinco    </w:t>
      </w:r>
      <w:r>
        <w:t xml:space="preserve">   Diez    </w:t>
      </w:r>
      <w:r>
        <w:t xml:space="preserve">   Noventa    </w:t>
      </w:r>
      <w:r>
        <w:t xml:space="preserve">   noventa y uno    </w:t>
      </w:r>
      <w:r>
        <w:t xml:space="preserve">   nueve    </w:t>
      </w:r>
      <w:r>
        <w:t xml:space="preserve">   ochenta    </w:t>
      </w:r>
      <w:r>
        <w:t xml:space="preserve">   ochenta y seis    </w:t>
      </w:r>
      <w:r>
        <w:t xml:space="preserve">   sesenta    </w:t>
      </w:r>
      <w:r>
        <w:t xml:space="preserve">   sesenta y siete    </w:t>
      </w:r>
      <w:r>
        <w:t xml:space="preserve">   setenta    </w:t>
      </w:r>
      <w:r>
        <w:t xml:space="preserve">   setenta y nueve    </w:t>
      </w:r>
      <w:r>
        <w:t xml:space="preserve">   siete    </w:t>
      </w:r>
      <w:r>
        <w:t xml:space="preserve">   treinta    </w:t>
      </w:r>
      <w:r>
        <w:t xml:space="preserve">   uno    </w:t>
      </w:r>
      <w:r>
        <w:t xml:space="preserve">   veinte    </w:t>
      </w:r>
      <w:r>
        <w:t xml:space="preserve">   veinti 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2021-10-11T17:17:22Z</dcterms:created>
  <dcterms:modified xsi:type="dcterms:W3CDTF">2021-10-11T17:17:22Z</dcterms:modified>
</cp:coreProperties>
</file>