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Numbers      (Have FUN)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number 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number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number 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*what is Sky's favorite kind of food?*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number 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number 4?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number 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number 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10?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number 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number 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number 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     (Have FUN)</dc:title>
  <dcterms:created xsi:type="dcterms:W3CDTF">2021-10-11T17:17:01Z</dcterms:created>
  <dcterms:modified xsi:type="dcterms:W3CDTF">2021-10-11T17:17:01Z</dcterms:modified>
</cp:coreProperties>
</file>