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October20,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(using ser)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friends (female)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(from ser)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older boys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y'all (male or mixed group)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(female)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sisters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(all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October20, 2016</dc:title>
  <dcterms:created xsi:type="dcterms:W3CDTF">2021-10-11T17:17:06Z</dcterms:created>
  <dcterms:modified xsi:type="dcterms:W3CDTF">2021-10-11T17:17:06Z</dcterms:modified>
</cp:coreProperties>
</file>