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One/Final Exam Review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Twenty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you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evening/night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One/Final Exam Review Chapter One</dc:title>
  <dcterms:created xsi:type="dcterms:W3CDTF">2021-10-11T17:16:51Z</dcterms:created>
  <dcterms:modified xsi:type="dcterms:W3CDTF">2021-10-11T17:16:51Z</dcterms:modified>
</cp:coreProperties>
</file>