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Palabras del 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Buena comida, paseos, y el el condado de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comer a la restaurante con familia o un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 tu haces alguien reirse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vacaciones divertido con una familia en 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liga de professional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sitio divertido con paseos por ejemplo Cedar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sitio con musica ruidoso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de parque de atracciones excepto con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sitio para ninos con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ejemplo Huracan, Tornado, y Inundacion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mismo de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liga de professional baloncesto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Palabras del Dia</dc:title>
  <dcterms:created xsi:type="dcterms:W3CDTF">2021-10-11T17:17:08Z</dcterms:created>
  <dcterms:modified xsi:type="dcterms:W3CDTF">2021-10-11T17:17:08Z</dcterms:modified>
</cp:coreProperties>
</file>