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She/he/it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went/was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swam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(pl) went/were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swam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(pl)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went/were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She/he/it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went/were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swam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swam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went/were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He/she/it was/went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(pl) swam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lived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Past Tense</dc:title>
  <dcterms:created xsi:type="dcterms:W3CDTF">2021-10-11T17:17:55Z</dcterms:created>
  <dcterms:modified xsi:type="dcterms:W3CDTF">2021-10-11T17:17:55Z</dcterms:modified>
</cp:coreProperties>
</file>