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Personal Pronouns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Ya'all (female)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You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Ustedes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Nosotros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Ya'all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You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You (formal)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Vosotros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Ellos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Vosotras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Ella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Personal Pronouns</dc:title>
  <dcterms:created xsi:type="dcterms:W3CDTF">2021-10-11T17:17:04Z</dcterms:created>
  <dcterms:modified xsi:type="dcterms:W3CDTF">2021-10-11T17:17:04Z</dcterms:modified>
</cp:coreProperties>
</file>