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Phase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estas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Mucho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Buenos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Como te llamas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Buenos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Hasta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Buenas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Hasta 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Senorita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llamo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Estoy regular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Phase Crossword Puzzle</dc:title>
  <dcterms:created xsi:type="dcterms:W3CDTF">2021-10-11T17:18:23Z</dcterms:created>
  <dcterms:modified xsi:type="dcterms:W3CDTF">2021-10-11T17:18:23Z</dcterms:modified>
</cp:coreProperties>
</file>