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estadio    </w:t>
      </w:r>
      <w:r>
        <w:t xml:space="preserve">   gasolinera    </w:t>
      </w:r>
      <w:r>
        <w:t xml:space="preserve">   hospital    </w:t>
      </w:r>
      <w:r>
        <w:t xml:space="preserve">   polideportivo    </w:t>
      </w:r>
      <w:r>
        <w:t xml:space="preserve">   catedral    </w:t>
      </w:r>
      <w:r>
        <w:t xml:space="preserve">   playa    </w:t>
      </w:r>
      <w:r>
        <w:t xml:space="preserve">   teatro    </w:t>
      </w:r>
      <w:r>
        <w:t xml:space="preserve">   restaurante    </w:t>
      </w:r>
      <w:r>
        <w:t xml:space="preserve">   tienda    </w:t>
      </w:r>
      <w:r>
        <w:t xml:space="preserve">   plaza    </w:t>
      </w:r>
      <w:r>
        <w:t xml:space="preserve">   piscina    </w:t>
      </w:r>
      <w:r>
        <w:t xml:space="preserve">   parque    </w:t>
      </w:r>
      <w:r>
        <w:t xml:space="preserve">   iglesia    </w:t>
      </w:r>
      <w:r>
        <w:t xml:space="preserve">   biblioteca    </w:t>
      </w:r>
      <w:r>
        <w:t xml:space="preserve">   oficinadecorreos    </w:t>
      </w:r>
      <w:r>
        <w:t xml:space="preserve">   supermercado    </w:t>
      </w:r>
      <w:r>
        <w:t xml:space="preserve">   banco    </w:t>
      </w:r>
      <w:r>
        <w:t xml:space="preserve">   museo    </w:t>
      </w:r>
      <w:r>
        <w:t xml:space="preserve">   mercado    </w:t>
      </w:r>
      <w:r>
        <w:t xml:space="preserve">   cine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</dc:title>
  <dcterms:created xsi:type="dcterms:W3CDTF">2021-10-11T17:17:17Z</dcterms:created>
  <dcterms:modified xsi:type="dcterms:W3CDTF">2021-10-11T17:17:17Z</dcterms:modified>
</cp:coreProperties>
</file>