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Dibujo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Dibuja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Y'all Swim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Patina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Write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Y'all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Pass (Spend)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escuchan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Practice</dc:title>
  <dcterms:created xsi:type="dcterms:W3CDTF">2021-10-11T17:17:00Z</dcterms:created>
  <dcterms:modified xsi:type="dcterms:W3CDTF">2021-10-11T17:17:00Z</dcterms:modified>
</cp:coreProperties>
</file>