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Practice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 donde?    </w:t>
      </w:r>
      <w:r>
        <w:t xml:space="preserve">   bastante    </w:t>
      </w:r>
      <w:r>
        <w:t xml:space="preserve">   duro    </w:t>
      </w:r>
      <w:r>
        <w:t xml:space="preserve">   dificil    </w:t>
      </w:r>
      <w:r>
        <w:t xml:space="preserve">   aburrido    </w:t>
      </w:r>
      <w:r>
        <w:t xml:space="preserve">   donde?    </w:t>
      </w:r>
      <w:r>
        <w:t xml:space="preserve">   cuando?    </w:t>
      </w:r>
      <w:r>
        <w:t xml:space="preserve">   que?    </w:t>
      </w:r>
      <w:r>
        <w:t xml:space="preserve">   cuantos?    </w:t>
      </w:r>
      <w:r>
        <w:t xml:space="preserve">   no, de ningua manera    </w:t>
      </w:r>
      <w:r>
        <w:t xml:space="preserve">   bastante dificil    </w:t>
      </w:r>
      <w:r>
        <w:t xml:space="preserve">   mismo    </w:t>
      </w:r>
      <w:r>
        <w:t xml:space="preserve">   pocos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Practice Guide</dc:title>
  <dcterms:created xsi:type="dcterms:W3CDTF">2021-10-11T17:17:36Z</dcterms:created>
  <dcterms:modified xsi:type="dcterms:W3CDTF">2021-10-11T17:17:36Z</dcterms:modified>
</cp:coreProperties>
</file>