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Practicum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necesito ____  la ropa por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all need to do this for physical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metal color in Bruno Mar's 24 K Magic?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magic word for kindness?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need to brush our _____ 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desperate "help" phrase from Dora?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Stem verb: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Despues clases, ahi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favorite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Global warming causes unusual weather as "Hace______"?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specific verb for "to know knowledge and facts"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Después clases,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where all magical things happen like in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on Time "En_______.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Practicum Crossword</dc:title>
  <dcterms:created xsi:type="dcterms:W3CDTF">2021-10-11T17:17:50Z</dcterms:created>
  <dcterms:modified xsi:type="dcterms:W3CDTF">2021-10-11T17:17:50Z</dcterms:modified>
</cp:coreProperties>
</file>