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Preposiciones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behind     </w:t>
      </w:r>
      <w:r>
        <w:t xml:space="preserve">   without     </w:t>
      </w:r>
      <w:r>
        <w:t xml:space="preserve">   until     </w:t>
      </w:r>
      <w:r>
        <w:t xml:space="preserve">   towards     </w:t>
      </w:r>
      <w:r>
        <w:t xml:space="preserve">   between     </w:t>
      </w:r>
      <w:r>
        <w:t xml:space="preserve">   in at on    </w:t>
      </w:r>
      <w:r>
        <w:t xml:space="preserve">   of    </w:t>
      </w:r>
      <w:r>
        <w:t xml:space="preserve">   from    </w:t>
      </w:r>
      <w:r>
        <w:t xml:space="preserve">   with    </w:t>
      </w:r>
      <w:r>
        <w:t xml:space="preserve">   under    </w:t>
      </w:r>
      <w:r>
        <w:t xml:space="preserve">   to    </w:t>
      </w:r>
      <w:r>
        <w:t xml:space="preserve">   next to    </w:t>
      </w:r>
      <w:r>
        <w:t xml:space="preserve">   infront     </w:t>
      </w:r>
      <w:r>
        <w:t xml:space="preserve">   on     </w:t>
      </w:r>
      <w:r>
        <w:t xml:space="preserve">   inside    </w:t>
      </w:r>
      <w:r>
        <w:t xml:space="preserve">   far    </w:t>
      </w:r>
      <w:r>
        <w:t xml:space="preserve">   near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Preposiciones </dc:title>
  <dcterms:created xsi:type="dcterms:W3CDTF">2021-10-11T17:16:41Z</dcterms:created>
  <dcterms:modified xsi:type="dcterms:W3CDTF">2021-10-11T17:16:41Z</dcterms:modified>
</cp:coreProperties>
</file>