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Preterite Tense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existieron    </w:t>
      </w:r>
      <w:r>
        <w:t xml:space="preserve">   exististeis    </w:t>
      </w:r>
      <w:r>
        <w:t xml:space="preserve">   existimos    </w:t>
      </w:r>
      <w:r>
        <w:t xml:space="preserve">   existió    </w:t>
      </w:r>
      <w:r>
        <w:t xml:space="preserve">   exististe    </w:t>
      </w:r>
      <w:r>
        <w:t xml:space="preserve">   existi    </w:t>
      </w:r>
      <w:r>
        <w:t xml:space="preserve">   existir    </w:t>
      </w:r>
      <w:r>
        <w:t xml:space="preserve">   comieron    </w:t>
      </w:r>
      <w:r>
        <w:t xml:space="preserve">   comisteis    </w:t>
      </w:r>
      <w:r>
        <w:t xml:space="preserve">   comimos    </w:t>
      </w:r>
      <w:r>
        <w:t xml:space="preserve">   comió    </w:t>
      </w:r>
      <w:r>
        <w:t xml:space="preserve">   comiste    </w:t>
      </w:r>
      <w:r>
        <w:t xml:space="preserve">   comi    </w:t>
      </w:r>
      <w:r>
        <w:t xml:space="preserve">   comer    </w:t>
      </w:r>
      <w:r>
        <w:t xml:space="preserve">   bailaron    </w:t>
      </w:r>
      <w:r>
        <w:t xml:space="preserve">   bailasteis    </w:t>
      </w:r>
      <w:r>
        <w:t xml:space="preserve">   bailamos    </w:t>
      </w:r>
      <w:r>
        <w:t xml:space="preserve">   bailó    </w:t>
      </w:r>
      <w:r>
        <w:t xml:space="preserve">   bailaste    </w:t>
      </w:r>
      <w:r>
        <w:t xml:space="preserve">   bailé    </w:t>
      </w:r>
      <w:r>
        <w:t xml:space="preserve">   bailar    </w:t>
      </w:r>
      <w:r>
        <w:t xml:space="preserve">   ellas    </w:t>
      </w:r>
      <w:r>
        <w:t xml:space="preserve">   ellos    </w:t>
      </w:r>
      <w:r>
        <w:t xml:space="preserve">   vosotros    </w:t>
      </w:r>
      <w:r>
        <w:t xml:space="preserve">   nosotros    </w:t>
      </w:r>
      <w:r>
        <w:t xml:space="preserve">   ella    </w:t>
      </w:r>
      <w:r>
        <w:t xml:space="preserve">   él    </w:t>
      </w:r>
      <w:r>
        <w:t xml:space="preserve">   tú    </w:t>
      </w:r>
      <w:r>
        <w:t xml:space="preserve">   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Preterite Tense Wordsearch</dc:title>
  <dcterms:created xsi:type="dcterms:W3CDTF">2021-10-11T17:18:28Z</dcterms:created>
  <dcterms:modified xsi:type="dcterms:W3CDTF">2021-10-11T17:18:28Z</dcterms:modified>
</cp:coreProperties>
</file>