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Vinieron    </w:t>
      </w:r>
      <w:r>
        <w:t xml:space="preserve">   Vinimos    </w:t>
      </w:r>
      <w:r>
        <w:t xml:space="preserve">   Vino    </w:t>
      </w:r>
      <w:r>
        <w:t xml:space="preserve">   Viniste    </w:t>
      </w:r>
      <w:r>
        <w:t xml:space="preserve">   Vine    </w:t>
      </w:r>
      <w:r>
        <w:t xml:space="preserve">   Venir    </w:t>
      </w:r>
      <w:r>
        <w:t xml:space="preserve">   Estuvieron    </w:t>
      </w:r>
      <w:r>
        <w:t xml:space="preserve">   Estuvimos    </w:t>
      </w:r>
      <w:r>
        <w:t xml:space="preserve">   Estuvo    </w:t>
      </w:r>
      <w:r>
        <w:t xml:space="preserve">   Estuviste    </w:t>
      </w:r>
      <w:r>
        <w:t xml:space="preserve">   Estuve    </w:t>
      </w:r>
      <w:r>
        <w:t xml:space="preserve">   Estar    </w:t>
      </w:r>
      <w:r>
        <w:t xml:space="preserve">   Supieron    </w:t>
      </w:r>
      <w:r>
        <w:t xml:space="preserve">   Supimos    </w:t>
      </w:r>
      <w:r>
        <w:t xml:space="preserve">   Supo    </w:t>
      </w:r>
      <w:r>
        <w:t xml:space="preserve">   Supiste    </w:t>
      </w:r>
      <w:r>
        <w:t xml:space="preserve">   Supe    </w:t>
      </w:r>
      <w:r>
        <w:t xml:space="preserve">   Saber    </w:t>
      </w:r>
      <w:r>
        <w:t xml:space="preserve">   Hicieron    </w:t>
      </w:r>
      <w:r>
        <w:t xml:space="preserve">   Hicimos    </w:t>
      </w:r>
      <w:r>
        <w:t xml:space="preserve">   Hizo    </w:t>
      </w:r>
      <w:r>
        <w:t xml:space="preserve">   Hiciste    </w:t>
      </w:r>
      <w:r>
        <w:t xml:space="preserve">   Hice    </w:t>
      </w:r>
      <w:r>
        <w:t xml:space="preserve">   Hacer    </w:t>
      </w:r>
      <w:r>
        <w:t xml:space="preserve">   Tuvieron    </w:t>
      </w:r>
      <w:r>
        <w:t xml:space="preserve">   Tuvimos    </w:t>
      </w:r>
      <w:r>
        <w:t xml:space="preserve">   Tuvo    </w:t>
      </w:r>
      <w:r>
        <w:t xml:space="preserve">   Tuviste    </w:t>
      </w:r>
      <w:r>
        <w:t xml:space="preserve">   Tuve    </w:t>
      </w:r>
      <w:r>
        <w:t xml:space="preserve">   Tener    </w:t>
      </w:r>
      <w:r>
        <w:t xml:space="preserve">   Pidieron    </w:t>
      </w:r>
      <w:r>
        <w:t xml:space="preserve">   Pidio    </w:t>
      </w:r>
      <w:r>
        <w:t xml:space="preserve">   Pediste    </w:t>
      </w:r>
      <w:r>
        <w:t xml:space="preserve">   Pedo    </w:t>
      </w:r>
      <w:r>
        <w:t xml:space="preserve">   Pedi    </w:t>
      </w:r>
      <w:r>
        <w:t xml:space="preserve">   Pedir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Preterite Verbs</dc:title>
  <dcterms:created xsi:type="dcterms:W3CDTF">2021-10-11T17:17:09Z</dcterms:created>
  <dcterms:modified xsi:type="dcterms:W3CDTF">2021-10-11T17:17:09Z</dcterms:modified>
</cp:coreProperties>
</file>