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Preterite y Imperfect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diviertiste    </w:t>
      </w:r>
      <w:r>
        <w:t xml:space="preserve">   conocí    </w:t>
      </w:r>
      <w:r>
        <w:t xml:space="preserve">   tradujimos    </w:t>
      </w:r>
      <w:r>
        <w:t xml:space="preserve">   fuímos    </w:t>
      </w:r>
      <w:r>
        <w:t xml:space="preserve">   dío    </w:t>
      </w:r>
      <w:r>
        <w:t xml:space="preserve">   viste    </w:t>
      </w:r>
      <w:r>
        <w:t xml:space="preserve">   tuviste    </w:t>
      </w:r>
      <w:r>
        <w:t xml:space="preserve">   dijeron    </w:t>
      </w:r>
      <w:r>
        <w:t xml:space="preserve">   trajeron    </w:t>
      </w:r>
      <w:r>
        <w:t xml:space="preserve">   quisiste    </w:t>
      </w:r>
      <w:r>
        <w:t xml:space="preserve">   pudimos    </w:t>
      </w:r>
      <w:r>
        <w:t xml:space="preserve">   estuvo    </w:t>
      </w:r>
      <w:r>
        <w:t xml:space="preserve">   puso    </w:t>
      </w:r>
      <w:r>
        <w:t xml:space="preserve">   vinimos    </w:t>
      </w:r>
      <w:r>
        <w:t xml:space="preserve">   anduve    </w:t>
      </w:r>
      <w:r>
        <w:t xml:space="preserve">   abrías    </w:t>
      </w:r>
      <w:r>
        <w:t xml:space="preserve">   hacías    </w:t>
      </w:r>
      <w:r>
        <w:t xml:space="preserve">   contaban    </w:t>
      </w:r>
      <w:r>
        <w:t xml:space="preserve">   celebraban    </w:t>
      </w:r>
      <w:r>
        <w:t xml:space="preserve">   almorzabas    </w:t>
      </w:r>
      <w:r>
        <w:t xml:space="preserve">   cantaban    </w:t>
      </w:r>
      <w:r>
        <w:t xml:space="preserve">   daban    </w:t>
      </w:r>
      <w:r>
        <w:t xml:space="preserve">   pensaba    </w:t>
      </w:r>
      <w:r>
        <w:t xml:space="preserve">   saltaba    </w:t>
      </w:r>
      <w:r>
        <w:t xml:space="preserve">   preparaba    </w:t>
      </w:r>
      <w:r>
        <w:t xml:space="preserve">   trabajaba    </w:t>
      </w:r>
      <w:r>
        <w:t xml:space="preserve">   daba    </w:t>
      </w:r>
      <w:r>
        <w:t xml:space="preserve">   jugabas    </w:t>
      </w:r>
      <w:r>
        <w:t xml:space="preserve">   tenías    </w:t>
      </w:r>
      <w:r>
        <w:t xml:space="preserve">   volvaba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Preterite y Imperfect</dc:title>
  <dcterms:created xsi:type="dcterms:W3CDTF">2021-10-11T17:17:06Z</dcterms:created>
  <dcterms:modified xsi:type="dcterms:W3CDTF">2021-10-11T17:17:06Z</dcterms:modified>
</cp:coreProperties>
</file>