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brain is surrounded by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thing you get from Santa on Christmas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December 25th is 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die you are buried in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night before Christmas is?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the 4th of July people shoot this in the sky?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____ to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light it and it smells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body is made up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use to drink out of a cup </w:t>
            </w:r>
          </w:p>
        </w:tc>
      </w:tr>
    </w:tbl>
    <w:p>
      <w:pPr>
        <w:pStyle w:val="WordBankLarge"/>
      </w:pPr>
      <w:r>
        <w:t xml:space="preserve">   hueso     </w:t>
      </w:r>
      <w:r>
        <w:t xml:space="preserve">   calavera    </w:t>
      </w:r>
      <w:r>
        <w:t xml:space="preserve">   Los fuegos artificiales     </w:t>
      </w:r>
      <w:r>
        <w:t xml:space="preserve">   La Navidad    </w:t>
      </w:r>
      <w:r>
        <w:t xml:space="preserve">   la tumba    </w:t>
      </w:r>
      <w:r>
        <w:t xml:space="preserve">   caminar     </w:t>
      </w:r>
      <w:r>
        <w:t xml:space="preserve">   La Nochebuena     </w:t>
      </w:r>
      <w:r>
        <w:t xml:space="preserve">   La vela     </w:t>
      </w:r>
      <w:r>
        <w:t xml:space="preserve">   La paja     </w:t>
      </w:r>
      <w:r>
        <w:t xml:space="preserve">   Un aguinaldo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Project</dc:title>
  <dcterms:created xsi:type="dcterms:W3CDTF">2021-10-11T17:18:03Z</dcterms:created>
  <dcterms:modified xsi:type="dcterms:W3CDTF">2021-10-11T17:18:03Z</dcterms:modified>
</cp:coreProperties>
</file>