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Teachers work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frozen dessert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ocean is made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pick at the grocery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my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dinner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do on Sundays?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musicians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Andar en patineta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library people like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alquilar un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your favorite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in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in art class?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 </dc:title>
  <dcterms:created xsi:type="dcterms:W3CDTF">2021-10-11T17:18:28Z</dcterms:created>
  <dcterms:modified xsi:type="dcterms:W3CDTF">2021-10-11T17:18:28Z</dcterms:modified>
</cp:coreProperties>
</file>