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hijos de mi tia son mis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hija de mi tia Es mi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mi madre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madre de mi madre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madre de mi prima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hermana es la ___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hijos de mi madrastra son mis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hija de mis __ Es mi 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Lola es el gato de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 De mi tia es mi 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Esposa de mi padre (que no Es mi madre) Es mi__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abuelo de mi prima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hermana de mi hermano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hijo de mi hermano Es mi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hermano de mi prima es mi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</dc:title>
  <dcterms:created xsi:type="dcterms:W3CDTF">2021-10-11T17:17:12Z</dcterms:created>
  <dcterms:modified xsi:type="dcterms:W3CDTF">2021-10-11T17:17:12Z</dcterms:modified>
</cp:coreProperties>
</file>