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me lavo mi pelo con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me _____ la ropa cuando yo ducho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me ________ después de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como comida con mi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me lavo los manos con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 miro yo en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me _______ a las diez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me ____ en una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miro para mis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me cepillo los _______ con el cepillo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me lavo la boca con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me pinto mis uños con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me pongo _______ en mi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me ______ a las seis de la mañana por que yo voy a la escuela a las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me afeito con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me _____ Ian Litvack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me _____ mi pelo con una secador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juego hockey con mis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me ________ me ropa después de yo ducho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juego Fútbol con mis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2021-10-11T17:17:37Z</dcterms:created>
  <dcterms:modified xsi:type="dcterms:W3CDTF">2021-10-11T17:17:37Z</dcterms:modified>
</cp:coreProperties>
</file>