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barco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... el balón en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beisbol, tu golpear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.... el balon durante partido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profesor de enojado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jugar fútbol en 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tirar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trabajo de la criada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golpear la pelota de tenis con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Antes de la cena, tu necesitar ...</w:t>
            </w:r>
          </w:p>
        </w:tc>
      </w:tr>
    </w:tbl>
    <w:p>
      <w:pPr>
        <w:pStyle w:val="WordBankMedium"/>
      </w:pPr>
      <w:r>
        <w:t xml:space="preserve">   el balón    </w:t>
      </w:r>
      <w:r>
        <w:t xml:space="preserve">   limpiar     </w:t>
      </w:r>
      <w:r>
        <w:t xml:space="preserve">   basura    </w:t>
      </w:r>
      <w:r>
        <w:t xml:space="preserve">   flotar     </w:t>
      </w:r>
      <w:r>
        <w:t xml:space="preserve">   la raqueta     </w:t>
      </w:r>
      <w:r>
        <w:t xml:space="preserve">   chutar    </w:t>
      </w:r>
      <w:r>
        <w:t xml:space="preserve">   lanzar    </w:t>
      </w:r>
      <w:r>
        <w:t xml:space="preserve">   campo    </w:t>
      </w:r>
      <w:r>
        <w:t xml:space="preserve">   estricto    </w:t>
      </w:r>
      <w:r>
        <w:t xml:space="preserve">   poner la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Crossword</dc:title>
  <dcterms:created xsi:type="dcterms:W3CDTF">2021-10-11T17:17:33Z</dcterms:created>
  <dcterms:modified xsi:type="dcterms:W3CDTF">2021-10-11T17:17:33Z</dcterms:modified>
</cp:coreProperties>
</file>