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Como se dice "to go up" en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me gusta el invierno, el otono, y la primavera.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¿Qué traes a las fiestas de cumpleaños?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Tu duermes en 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How do you say "to be cold" en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¿En qué te sientas?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¿Dónde cocinas?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¿Con qué compras cosas?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¿A dónde vas a comprar?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¿Qué usas para envolver regalos?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Debes usar esto en tus piernas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Como se dice "spring" en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Usted debe usar esto en sus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¿Dónde pone DVD?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¿Dónde ponen sus ropas?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 Crossword Puzzle</dc:title>
  <dcterms:created xsi:type="dcterms:W3CDTF">2021-10-11T17:17:22Z</dcterms:created>
  <dcterms:modified xsi:type="dcterms:W3CDTF">2021-10-11T17:17:22Z</dcterms:modified>
</cp:coreProperties>
</file>