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Project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_______(You) con tu amigo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Ella le ________ a su madre gracias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________ en su dormitorio.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____  a mi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Ellos _________al trabajo.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Ellos _______ al trabajo.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Ellos _______  en el gimnasio.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ella ______ a sus amigos en la escuela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Ella _________comer con sus padres.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Le ___________  a tu amigo por comida.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 _______ tu mano.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El ________ cansado después del trabajo.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Ella __________leer un libro.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Le ____ a mi hermano una historia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Yo ________   mi 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Le __________ a su padre sobre la clase.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 Sarah y su amiga________ a ver una película.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Le __________ a Sam.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Ellos _________ un papel en clase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Yo______ doce uvas para el nuevo año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_________comiendo un pedazo de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Ellos ___________ en la casa Hannah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_________  a mi padre por la mañana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Ello _______ ir al trabajo porque tenía tiempo.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________(you)  en el nuevo año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________(You)  a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 (You) al maestro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Ellos ______ enojados porque el supermercado estaba cerrado.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Tu______ mas tiempo con tu maestra otra vez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 ___________ a mi madre.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 ______ con mi perro.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 _________ fútbol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 ______ la librería.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Ella ________ hacia mcdonalds.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Ellos ________ en el gimnasio.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Project Crossword Puzzle</dc:title>
  <dcterms:created xsi:type="dcterms:W3CDTF">2021-10-11T17:17:44Z</dcterms:created>
  <dcterms:modified xsi:type="dcterms:W3CDTF">2021-10-11T17:17:44Z</dcterms:modified>
</cp:coreProperties>
</file>