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Project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traveled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grandpa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ice cream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clothes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Project Crossword</dc:title>
  <dcterms:created xsi:type="dcterms:W3CDTF">2021-10-11T17:17:46Z</dcterms:created>
  <dcterms:modified xsi:type="dcterms:W3CDTF">2021-10-11T17:17:46Z</dcterms:modified>
</cp:coreProperties>
</file>