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Project (Vocabulary)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that works on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mail for a special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mail stuff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find historic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wash your hair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fill up at the gas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you go when you are sick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go to get quick cash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that works with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get pasteries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pick up 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you go to watch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you watch a football game</w:t>
            </w:r>
          </w:p>
        </w:tc>
      </w:tr>
    </w:tbl>
    <w:p>
      <w:pPr>
        <w:pStyle w:val="WordBankMedium"/>
      </w:pPr>
      <w:r>
        <w:t xml:space="preserve">   La Farmacia    </w:t>
      </w:r>
      <w:r>
        <w:t xml:space="preserve">   El Restaurante    </w:t>
      </w:r>
      <w:r>
        <w:t xml:space="preserve">   El Estadio    </w:t>
      </w:r>
      <w:r>
        <w:t xml:space="preserve">   El Tanque    </w:t>
      </w:r>
      <w:r>
        <w:t xml:space="preserve">   El Champu    </w:t>
      </w:r>
      <w:r>
        <w:t xml:space="preserve">   La Tarjeta    </w:t>
      </w:r>
      <w:r>
        <w:t xml:space="preserve">   El Sobre    </w:t>
      </w:r>
      <w:r>
        <w:t xml:space="preserve">   El Consultorio    </w:t>
      </w:r>
      <w:r>
        <w:t xml:space="preserve">   La Panaderia    </w:t>
      </w:r>
      <w:r>
        <w:t xml:space="preserve">   El Cajero Automatico    </w:t>
      </w:r>
      <w:r>
        <w:t xml:space="preserve">   El Museo    </w:t>
      </w:r>
      <w:r>
        <w:t xml:space="preserve">   El Dentista    </w:t>
      </w:r>
      <w:r>
        <w:t xml:space="preserve">   El Mecanico    </w:t>
      </w:r>
      <w:r>
        <w:t xml:space="preserve">   El Teatro    </w:t>
      </w:r>
      <w:r>
        <w:t xml:space="preserve">   En Seguida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Project (Vocabulary)</dc:title>
  <dcterms:created xsi:type="dcterms:W3CDTF">2021-10-11T17:18:00Z</dcterms:created>
  <dcterms:modified xsi:type="dcterms:W3CDTF">2021-10-11T17:18:00Z</dcterms:modified>
</cp:coreProperties>
</file>