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person singular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about you and your sibilings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about john (younger)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talking to the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formal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maria sophia y bob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maria barblos and alexandra and yo (being a 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all in spain for boys and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all females in 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to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carlos y 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one 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Pronouns</dc:title>
  <dcterms:created xsi:type="dcterms:W3CDTF">2021-10-11T17:17:53Z</dcterms:created>
  <dcterms:modified xsi:type="dcterms:W3CDTF">2021-10-11T17:17:53Z</dcterms:modified>
</cp:coreProperties>
</file>