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Pronunciation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name? Ele-e-te-i-ce-i-ah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name? Pe-ah-be-ele-o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name? Ese-u-ese-u-ene-ah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this name? Ah-ele-efe-o-ene-o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name? Eme-ah-ene-u-e-ele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name? Hache-i-ele-ah-ere-i-o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name? Te-e-ere-e-ene-ce-i-o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name? E-ese-te-e-be-ah-ene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name? Ce-ah-te-e-ere-i-ene-ah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name? E-de-u-ah-ere-de-o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name? Ere-ah-cu-u-e-ele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name? Jota-u-ah-ene-te-i-ah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Pronunciation Names</dc:title>
  <dcterms:created xsi:type="dcterms:W3CDTF">2021-10-11T17:17:49Z</dcterms:created>
  <dcterms:modified xsi:type="dcterms:W3CDTF">2021-10-11T17:17:49Z</dcterms:modified>
</cp:coreProperties>
</file>