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gym day in the learning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machine that bakes your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room that stores all vehicles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surface you eat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six plus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eleventh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day before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second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your mothers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month before september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grandmas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sit on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machine that dries your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machine that cleans your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day of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machine that washes your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blood when it touches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item that you can see a reflection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twenty minus 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machine that keeps your drinks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Puzzle</dc:title>
  <dcterms:created xsi:type="dcterms:W3CDTF">2021-10-11T17:18:12Z</dcterms:created>
  <dcterms:modified xsi:type="dcterms:W3CDTF">2021-10-11T17:18:12Z</dcterms:modified>
</cp:coreProperties>
</file>