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gusto_ ____ (gf)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yo________comer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hablo______( a place in asia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yo_____el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Yo_______el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yo_______ es muy bueno ( professional drawer)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hablo______ ( russian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tengo _____(children)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Yo______ (decide)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hablo_______ ( above monatna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hablo _____ ( a place in europe)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yo_______pasta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hablo____  (f _en_h)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yo______Espanol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tengo_____(twin)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hablo _____( America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yo_____ el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yo______en el ( believe)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yo______en California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 </dc:title>
  <dcterms:created xsi:type="dcterms:W3CDTF">2021-10-11T17:16:58Z</dcterms:created>
  <dcterms:modified xsi:type="dcterms:W3CDTF">2021-10-11T17:16:58Z</dcterms:modified>
</cp:coreProperties>
</file>