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measures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Ours has 50 stars.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like a corridor.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Teachers use this to write on a black board.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wear it on your wrist to know the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smile your....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store papers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keep your books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keep notes in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write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a conflict there is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can't remember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our school goes for an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go to freshen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it when you dont know the meanng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this to cut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use it to find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it to get inside and outside of a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principal has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 thing as rage.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Puzzle</dc:title>
  <dcterms:created xsi:type="dcterms:W3CDTF">2021-10-11T17:16:44Z</dcterms:created>
  <dcterms:modified xsi:type="dcterms:W3CDTF">2021-10-11T17:16:44Z</dcterms:modified>
</cp:coreProperties>
</file>