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Q3 Project // 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 agua    </w:t>
      </w:r>
      <w:r>
        <w:t xml:space="preserve">   el pan    </w:t>
      </w:r>
      <w:r>
        <w:t xml:space="preserve">   los perros calientes    </w:t>
      </w:r>
      <w:r>
        <w:t xml:space="preserve">   el arroz con pollo    </w:t>
      </w:r>
      <w:r>
        <w:t xml:space="preserve">   los vegetales    </w:t>
      </w:r>
      <w:r>
        <w:t xml:space="preserve">   el pescado    </w:t>
      </w:r>
      <w:r>
        <w:t xml:space="preserve">   la sopa    </w:t>
      </w:r>
      <w:r>
        <w:t xml:space="preserve">   el queso    </w:t>
      </w:r>
      <w:r>
        <w:t xml:space="preserve">   la bocadilla    </w:t>
      </w:r>
      <w:r>
        <w:t xml:space="preserve">   los huevos    </w:t>
      </w:r>
      <w:r>
        <w:t xml:space="preserve">   el té helado    </w:t>
      </w:r>
      <w:r>
        <w:t xml:space="preserve">   el postre    </w:t>
      </w:r>
      <w:r>
        <w:t xml:space="preserve">   las galletas    </w:t>
      </w:r>
      <w:r>
        <w:t xml:space="preserve">   la cena    </w:t>
      </w:r>
      <w:r>
        <w:t xml:space="preserve">   el almuerzo    </w:t>
      </w:r>
      <w:r>
        <w:t xml:space="preserve">   el desayuno    </w:t>
      </w:r>
      <w:r>
        <w:t xml:space="preserve">   las papas fritas    </w:t>
      </w:r>
      <w:r>
        <w:t xml:space="preserve">   las habichuelas    </w:t>
      </w:r>
      <w:r>
        <w:t xml:space="preserve">   el jugo    </w:t>
      </w:r>
      <w:r>
        <w:t xml:space="preserve">   el jámon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Q3 Project // La Comida</dc:title>
  <dcterms:created xsi:type="dcterms:W3CDTF">2021-10-11T17:16:49Z</dcterms:created>
  <dcterms:modified xsi:type="dcterms:W3CDTF">2021-10-11T17:16:49Z</dcterms:modified>
</cp:coreProperties>
</file>