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Redhound Day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Redhound Day 8</dc:title>
  <dcterms:created xsi:type="dcterms:W3CDTF">2021-10-11T17:17:18Z</dcterms:created>
  <dcterms:modified xsi:type="dcterms:W3CDTF">2021-10-11T17:17:18Z</dcterms:modified>
</cp:coreProperties>
</file>