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Reflective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Lavarse    </w:t>
      </w:r>
      <w:r>
        <w:t xml:space="preserve">   Cortarse    </w:t>
      </w:r>
      <w:r>
        <w:t xml:space="preserve">   Pintarse    </w:t>
      </w:r>
      <w:r>
        <w:t xml:space="preserve">   Dientes    </w:t>
      </w:r>
      <w:r>
        <w:t xml:space="preserve">   Cepillarse    </w:t>
      </w:r>
      <w:r>
        <w:t xml:space="preserve">   Secarse    </w:t>
      </w:r>
      <w:r>
        <w:t xml:space="preserve">   Ponerse    </w:t>
      </w:r>
      <w:r>
        <w:t xml:space="preserve">   Levantarse    </w:t>
      </w:r>
      <w:r>
        <w:t xml:space="preserve">   Despertarse    </w:t>
      </w:r>
      <w:r>
        <w:t xml:space="preserve">   Dormirse    </w:t>
      </w:r>
      <w:r>
        <w:t xml:space="preserve">   Afeitarse    </w:t>
      </w:r>
      <w:r>
        <w:t xml:space="preserve">   Mirarse    </w:t>
      </w:r>
      <w:r>
        <w:t xml:space="preserve">   Vertirse    </w:t>
      </w:r>
      <w:r>
        <w:t xml:space="preserve">   Ducharse    </w:t>
      </w:r>
      <w:r>
        <w:t xml:space="preserve">   Banarse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Reflective Verbs</dc:title>
  <dcterms:created xsi:type="dcterms:W3CDTF">2021-10-11T17:16:46Z</dcterms:created>
  <dcterms:modified xsi:type="dcterms:W3CDTF">2021-10-11T17:16:46Z</dcterms:modified>
</cp:coreProperties>
</file>